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7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АО «</w:t>
      </w:r>
      <w:r>
        <w:rPr>
          <w:rFonts w:ascii="Times New Roman" w:eastAsia="Times New Roman" w:hAnsi="Times New Roman" w:cs="Times New Roman"/>
          <w:sz w:val="26"/>
          <w:szCs w:val="26"/>
        </w:rPr>
        <w:t>АльфаСтрахование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1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Джураеву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(паспорт </w:t>
      </w:r>
      <w:r>
        <w:rPr>
          <w:rStyle w:val="cat-UserDefinedgrp-2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взыскании страхового возмещения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регресса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АО «</w:t>
      </w:r>
      <w:r>
        <w:rPr>
          <w:rFonts w:ascii="Times New Roman" w:eastAsia="Times New Roman" w:hAnsi="Times New Roman" w:cs="Times New Roman"/>
          <w:sz w:val="26"/>
          <w:szCs w:val="26"/>
        </w:rPr>
        <w:t>АльфаСтрахование»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Джураеву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страхового возмещения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Джураева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АО «АльфаСтрахование»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денежные средства в счет возмещения ущерба, выплаченные потерпевшему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дорожно-транспортн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происшестви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UserDefinedgrp-2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госпошлины в размере </w:t>
      </w:r>
      <w:r>
        <w:rPr>
          <w:rStyle w:val="cat-UserDefinedgrp-26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взыскать </w:t>
      </w:r>
      <w:r>
        <w:rPr>
          <w:rStyle w:val="cat-UserDefinedgrp-2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  </w:t>
      </w:r>
      <w:r>
        <w:rPr>
          <w:rStyle w:val="cat-UserDefinedgrp-28rplc-3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29rplc-34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0rplc-36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0">
    <w:name w:val="cat-UserDefined grp-17 rplc-0"/>
    <w:basedOn w:val="DefaultParagraphFont"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0rplc-36">
    <w:name w:val="cat-UserDefined grp-3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